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sport development role can use sport to help build long-term physical participation habits beyond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Performers at the excellence level of the sports development continuum, require high ________ coaching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purpose of sports development is to ___________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3 of the sports development continuum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1 of the sports development continuum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2 of the sports development continuum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4 of the sports development continuum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Promotion of ________ through sport is an aim of sports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groups of people categorised by age, gender, disability are called _________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role within Sports Development that ensure fairness and equality are maintained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Development</dc:title>
  <dcterms:created xsi:type="dcterms:W3CDTF">2021-10-11T17:51:16Z</dcterms:created>
  <dcterms:modified xsi:type="dcterms:W3CDTF">2021-10-11T17:51:16Z</dcterms:modified>
</cp:coreProperties>
</file>