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match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use strength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hard and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indicates the end of playing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Compile complete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skill and strategy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Assume the administrative functions of ongoing team responsiblities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team that is trying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Leadership during teams fitness schedule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Compile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 and return team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Compile records and stats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safe or out for base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Scoring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play during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leadership during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Knows common injuries associated with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Regain stability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Education Crossword</dc:title>
  <dcterms:created xsi:type="dcterms:W3CDTF">2021-10-11T17:51:22Z</dcterms:created>
  <dcterms:modified xsi:type="dcterms:W3CDTF">2021-10-11T17:51:22Z</dcterms:modified>
</cp:coreProperties>
</file>