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&amp; Entertainment Marketing</w:t>
      </w:r>
    </w:p>
    <w:p>
      <w:pPr>
        <w:pStyle w:val="Questions"/>
      </w:pPr>
      <w:r>
        <w:t xml:space="preserve">1. ECXEHNGA SCEOSRP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EICDEVREP VUELA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ARETGT AETRMK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RCYEOSADN REMATK HARREECS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5.  DRBNA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HSERAC NGENIE IZNIIMOAOPTT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7. LIOWGLDO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ODCTUPR ENCENTNMAHE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RALVI APAICGMN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CEDARPGIHOMS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NMARALGI SNYALIAS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&amp; Entertainment Marketing</dc:title>
  <dcterms:created xsi:type="dcterms:W3CDTF">2021-10-11T17:50:02Z</dcterms:created>
  <dcterms:modified xsi:type="dcterms:W3CDTF">2021-10-11T17:50:02Z</dcterms:modified>
</cp:coreProperties>
</file>