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&amp; Entertainment Marketing Vocabulary       Find AND Define each word below!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Piracy    </w:t>
      </w:r>
      <w:r>
        <w:t xml:space="preserve">   Globalization    </w:t>
      </w:r>
      <w:r>
        <w:t xml:space="preserve">   Infrastructure    </w:t>
      </w:r>
      <w:r>
        <w:t xml:space="preserve">   Joint Venture    </w:t>
      </w:r>
      <w:r>
        <w:t xml:space="preserve">   Resort    </w:t>
      </w:r>
      <w:r>
        <w:t xml:space="preserve">   Theme Park    </w:t>
      </w:r>
      <w:r>
        <w:t xml:space="preserve">   Sustainable    </w:t>
      </w:r>
      <w:r>
        <w:t xml:space="preserve">   Trade    </w:t>
      </w:r>
      <w:r>
        <w:t xml:space="preserve">   Ecotourism    </w:t>
      </w:r>
      <w:r>
        <w:t xml:space="preserve">   Impact    </w:t>
      </w:r>
      <w:r>
        <w:t xml:space="preserve">   Niche Travel    </w:t>
      </w:r>
      <w:r>
        <w:t xml:space="preserve">   Tourism    </w:t>
      </w:r>
      <w:r>
        <w:t xml:space="preserve">   Royalty    </w:t>
      </w:r>
      <w:r>
        <w:t xml:space="preserve">   Trends    </w:t>
      </w:r>
      <w:r>
        <w:t xml:space="preserve">   Subdivisions    </w:t>
      </w:r>
      <w:r>
        <w:t xml:space="preserve">   Norms    </w:t>
      </w:r>
      <w:r>
        <w:t xml:space="preserve">   Literary Agent    </w:t>
      </w:r>
      <w:r>
        <w:t xml:space="preserve">   Ghostwriter    </w:t>
      </w:r>
      <w:r>
        <w:t xml:space="preserve">   Standards    </w:t>
      </w:r>
      <w:r>
        <w:t xml:space="preserve">  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&amp; Entertainment Marketing Vocabulary       Find AND Define each word below!</dc:title>
  <dcterms:created xsi:type="dcterms:W3CDTF">2021-10-11T17:49:52Z</dcterms:created>
  <dcterms:modified xsi:type="dcterms:W3CDTF">2021-10-11T17:49:52Z</dcterms:modified>
</cp:coreProperties>
</file>