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&amp; Entertainment Promotion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times customers are exposed to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In-person, face to face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Maintaining a similar dollar amount or frequency of advertising as that of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maintaining relationships with the public and news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Sales promotion directed at the final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advertising but more 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unknown person or film is propelled into the spotlight by fans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fake grass roots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largest viewing audiences watch TV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Additional incentives offered for a limited time to encourage consumers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Customers' positive feelings about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theme of an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advertising has lost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promotion where a few online mentions turn into a real buzz about a movie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paid form of communication delivered by a seller to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Sales promotion directed at members of distribution channel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&amp; Entertainment Promotion</dc:title>
  <dcterms:created xsi:type="dcterms:W3CDTF">2021-10-11T17:49:37Z</dcterms:created>
  <dcterms:modified xsi:type="dcterms:W3CDTF">2021-10-11T17:49:37Z</dcterms:modified>
</cp:coreProperties>
</file>