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pass a puck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for a lot of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while playing soccer ( Football) , baseball, or Ultimate frisbee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and Protect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you to see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Mostly worn in Volleyball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with six holes and green or blue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Footwear on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used to slalom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hit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tennis and 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and keeps hands warm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Ball    </w:t>
      </w:r>
      <w:r>
        <w:t xml:space="preserve">   Racket     </w:t>
      </w:r>
      <w:r>
        <w:t xml:space="preserve">   Goggles     </w:t>
      </w:r>
      <w:r>
        <w:t xml:space="preserve">   Cleats     </w:t>
      </w:r>
      <w:r>
        <w:t xml:space="preserve">   Hockey Stick     </w:t>
      </w:r>
      <w:r>
        <w:t xml:space="preserve">   Bat     </w:t>
      </w:r>
      <w:r>
        <w:t xml:space="preserve">   Knee Pads     </w:t>
      </w:r>
      <w:r>
        <w:t xml:space="preserve">   Ice Skates     </w:t>
      </w:r>
      <w:r>
        <w:t xml:space="preserve">   Skis     </w:t>
      </w:r>
      <w:r>
        <w:t xml:space="preserve">   Pool Table     </w:t>
      </w:r>
      <w:r>
        <w:t xml:space="preserve">   Mouth Guard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 Crossword</dc:title>
  <dcterms:created xsi:type="dcterms:W3CDTF">2021-10-11T17:51:43Z</dcterms:created>
  <dcterms:modified xsi:type="dcterms:W3CDTF">2021-10-11T17:51:43Z</dcterms:modified>
</cp:coreProperties>
</file>