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Sports &amp;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inspired    </w:t>
      </w:r>
      <w:r>
        <w:t xml:space="preserve">   fun    </w:t>
      </w:r>
      <w:r>
        <w:t xml:space="preserve">   workouts    </w:t>
      </w:r>
      <w:r>
        <w:t xml:space="preserve">   benches    </w:t>
      </w:r>
      <w:r>
        <w:t xml:space="preserve">   fans    </w:t>
      </w:r>
      <w:r>
        <w:t xml:space="preserve">   singlet    </w:t>
      </w:r>
      <w:r>
        <w:t xml:space="preserve">   wrestling    </w:t>
      </w:r>
      <w:r>
        <w:t xml:space="preserve">   stick    </w:t>
      </w:r>
      <w:r>
        <w:t xml:space="preserve">   hockey    </w:t>
      </w:r>
      <w:r>
        <w:t xml:space="preserve">   ball    </w:t>
      </w:r>
      <w:r>
        <w:t xml:space="preserve">   glove    </w:t>
      </w:r>
      <w:r>
        <w:t xml:space="preserve">   track    </w:t>
      </w:r>
      <w:r>
        <w:t xml:space="preserve">   soccer    </w:t>
      </w:r>
      <w:r>
        <w:t xml:space="preserve">   football    </w:t>
      </w:r>
      <w:r>
        <w:t xml:space="preserve">   baseball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&amp; Equipment</dc:title>
  <dcterms:created xsi:type="dcterms:W3CDTF">2021-10-11T17:49:47Z</dcterms:created>
  <dcterms:modified xsi:type="dcterms:W3CDTF">2021-10-11T17:49:47Z</dcterms:modified>
</cp:coreProperties>
</file>