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(Ethan Foster Walker)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Bate de béisbol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Puntuación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Zapatos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Wrestling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Tenis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Tacos de fútbol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Checkers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Fútbol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Béisbol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Zapatos de fútbol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Fútbol americano</w:t>
            </w:r>
          </w:p>
        </w:tc>
      </w:tr>
    </w:tbl>
    <w:p>
      <w:pPr>
        <w:pStyle w:val="WordBankMedium"/>
      </w:pPr>
      <w:r>
        <w:t xml:space="preserve">   Soccer    </w:t>
      </w:r>
      <w:r>
        <w:t xml:space="preserve">   Baseball    </w:t>
      </w:r>
      <w:r>
        <w:t xml:space="preserve">   Bola    </w:t>
      </w:r>
      <w:r>
        <w:t xml:space="preserve">   Football    </w:t>
      </w:r>
      <w:r>
        <w:t xml:space="preserve">   Baseball bat    </w:t>
      </w:r>
      <w:r>
        <w:t xml:space="preserve">   Goal    </w:t>
      </w:r>
      <w:r>
        <w:t xml:space="preserve">   Jugador    </w:t>
      </w:r>
      <w:r>
        <w:t xml:space="preserve">   Ofensa    </w:t>
      </w:r>
      <w:r>
        <w:t xml:space="preserve">   Defensa    </w:t>
      </w:r>
      <w:r>
        <w:t xml:space="preserve">   Ajedrez    </w:t>
      </w:r>
      <w:r>
        <w:t xml:space="preserve">   Juego de damas    </w:t>
      </w:r>
      <w:r>
        <w:t xml:space="preserve">   Tennis    </w:t>
      </w:r>
      <w:r>
        <w:t xml:space="preserve">   Lucha    </w:t>
      </w:r>
      <w:r>
        <w:t xml:space="preserve">   Helmet    </w:t>
      </w:r>
      <w:r>
        <w:t xml:space="preserve">   Almohadillas    </w:t>
      </w:r>
      <w:r>
        <w:t xml:space="preserve">   Shoes    </w:t>
      </w:r>
      <w:r>
        <w:t xml:space="preserve">   Soccer cleats    </w:t>
      </w:r>
      <w:r>
        <w:t xml:space="preserve">   Football cleats    </w:t>
      </w:r>
      <w:r>
        <w:t xml:space="preserve">   Campo    </w:t>
      </w:r>
      <w:r>
        <w:t xml:space="preserve">   Score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(Ethan Foster Walker)</dc:title>
  <dcterms:created xsi:type="dcterms:W3CDTF">2021-10-11T17:50:00Z</dcterms:created>
  <dcterms:modified xsi:type="dcterms:W3CDTF">2021-10-11T17:50:00Z</dcterms:modified>
</cp:coreProperties>
</file>