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AFL    </w:t>
      </w:r>
      <w:r>
        <w:t xml:space="preserve">   basketball    </w:t>
      </w:r>
      <w:r>
        <w:t xml:space="preserve">   cartwheel    </w:t>
      </w:r>
      <w:r>
        <w:t xml:space="preserve">   discus    </w:t>
      </w:r>
      <w:r>
        <w:t xml:space="preserve">   dive    </w:t>
      </w:r>
      <w:r>
        <w:t xml:space="preserve">   football    </w:t>
      </w:r>
      <w:r>
        <w:t xml:space="preserve">   gym    </w:t>
      </w:r>
      <w:r>
        <w:t xml:space="preserve">   highjump    </w:t>
      </w:r>
      <w:r>
        <w:t xml:space="preserve">   hurdles    </w:t>
      </w:r>
      <w:r>
        <w:t xml:space="preserve">   netball    </w:t>
      </w:r>
      <w:r>
        <w:t xml:space="preserve">   NRL    </w:t>
      </w:r>
      <w:r>
        <w:t xml:space="preserve">   running    </w:t>
      </w:r>
      <w:r>
        <w:t xml:space="preserve">   shotput    </w:t>
      </w:r>
      <w:r>
        <w:t xml:space="preserve">   soccer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Find-A-Word</dc:title>
  <dcterms:created xsi:type="dcterms:W3CDTF">2021-10-11T17:50:09Z</dcterms:created>
  <dcterms:modified xsi:type="dcterms:W3CDTF">2021-10-11T17:50:09Z</dcterms:modified>
</cp:coreProperties>
</file>