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Freaks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running back took the place of LeVeon Bell in the Steelers roster?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used in baseball with the purpose of advancing the runners.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Green Bay Packer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team was guilty in deflategate?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a position and a two point score in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yards is a team penalized for a face mask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points are scored on a touchdown?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play is not currently reviewable in the NFL?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can do all 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yards is the penalty for off-sides?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NFL team does not have cheerleaders?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yellow card in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GiGi's favorite MLB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tournament play in soccer, how is a tie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Chase Daniels was a quarterback for what college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Catcher for KC Royals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broke the record for NBA 3 pointers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Patrick _______________ Kansas City Chiefs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award in college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name shared by Steelers QB and crossword's author's grandson.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Freaks United</dc:title>
  <dcterms:created xsi:type="dcterms:W3CDTF">2021-10-11T17:51:04Z</dcterms:created>
  <dcterms:modified xsi:type="dcterms:W3CDTF">2021-10-11T17:51:04Z</dcterms:modified>
</cp:coreProperties>
</file>