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it's a back handspring into a front handspring!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up! It's an ace!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...a little faster than walking..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Dribble dribble, pass and... it's a 3!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Pass, set... and spike!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Hey batter batter, hey batter batter swing!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Freestyle,Butterfly, or doggy paddle down your lane!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go for the bending shot....AND IT'S A GOAL!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go for the Hail Mary play guys... set, HIKE!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to use the "drive" to send the ball towards the flag, and "putt" it in for the birdie!</w:t>
            </w:r>
          </w:p>
        </w:tc>
      </w:tr>
    </w:tbl>
    <w:p>
      <w:pPr>
        <w:pStyle w:val="WordBankMedium"/>
      </w:pPr>
      <w:r>
        <w:t xml:space="preserve">   Jogging    </w:t>
      </w:r>
      <w:r>
        <w:t xml:space="preserve">   Basketball    </w:t>
      </w:r>
      <w:r>
        <w:t xml:space="preserve">   Baseball    </w:t>
      </w:r>
      <w:r>
        <w:t xml:space="preserve">   Volleyball    </w:t>
      </w:r>
      <w:r>
        <w:t xml:space="preserve">   Tennis    </w:t>
      </w:r>
      <w:r>
        <w:t xml:space="preserve">   Football    </w:t>
      </w:r>
      <w:r>
        <w:t xml:space="preserve">   Soccer    </w:t>
      </w:r>
      <w:r>
        <w:t xml:space="preserve">   Gymnastics    </w:t>
      </w:r>
      <w:r>
        <w:t xml:space="preserve">   Golf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Fun!</dc:title>
  <dcterms:created xsi:type="dcterms:W3CDTF">2021-10-11T17:51:53Z</dcterms:created>
  <dcterms:modified xsi:type="dcterms:W3CDTF">2021-10-11T17:51:53Z</dcterms:modified>
</cp:coreProperties>
</file>