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Galicia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wanting or devouring great quantities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team that is a member of a professional sports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something, typically money, awarded to someone as a recompense for loss, injury,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 complete disapproval of, typically in public; censure.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injury to the brain caused by a fall or a blow to the head.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salary is a form of payment from an employer to an employee, which may be specified in an employment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 of having a right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exceeding all bounds of custom or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shock or dismay; horrific.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dissents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Galicia </dc:title>
  <dcterms:created xsi:type="dcterms:W3CDTF">2021-10-11T17:51:46Z</dcterms:created>
  <dcterms:modified xsi:type="dcterms:W3CDTF">2021-10-11T17:51:46Z</dcterms:modified>
</cp:coreProperties>
</file>