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Sports- Garcia V.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disagree with your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bad; awful.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muscle and tendon that support the shoulder joint, a place of common injury among baseball pitchers.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team that is a member of a professional sports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exceeding all bounds of custom or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injury to the brain caused by a fall or a blow to the head.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something, typically money, awarded to someone as a recompense for loss, injury,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 Figure income means more than $10,000,000.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one is inherently deserving of privileges or special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very eager approach to an activity.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Sports- Garcia V.</dc:title>
  <dcterms:created xsi:type="dcterms:W3CDTF">2021-10-11T17:52:04Z</dcterms:created>
  <dcterms:modified xsi:type="dcterms:W3CDTF">2021-10-11T17:52:04Z</dcterms:modified>
</cp:coreProperties>
</file>