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Greats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Waynegretsky    </w:t>
      </w:r>
      <w:r>
        <w:t xml:space="preserve">   Anthony towns    </w:t>
      </w:r>
      <w:r>
        <w:t xml:space="preserve">   Borkob    </w:t>
      </w:r>
      <w:r>
        <w:t xml:space="preserve">   Adrian Peterson    </w:t>
      </w:r>
      <w:r>
        <w:t xml:space="preserve">   Emmit Smith    </w:t>
      </w:r>
      <w:r>
        <w:t xml:space="preserve">   Robinson    </w:t>
      </w:r>
      <w:r>
        <w:t xml:space="preserve">   Phelps    </w:t>
      </w:r>
      <w:r>
        <w:t xml:space="preserve">   Jordan    </w:t>
      </w:r>
      <w:r>
        <w:t xml:space="preserve">   Naddy    </w:t>
      </w:r>
      <w:r>
        <w:t xml:space="preserve">   Townsend    </w:t>
      </w:r>
      <w:r>
        <w:t xml:space="preserve">   Conner    </w:t>
      </w:r>
      <w:r>
        <w:t xml:space="preserve">   Bauman    </w:t>
      </w:r>
      <w:r>
        <w:t xml:space="preserve">   Larson    </w:t>
      </w:r>
      <w:r>
        <w:t xml:space="preserve">   ruth    </w:t>
      </w:r>
      <w:r>
        <w:t xml:space="preserve">   Cousins    </w:t>
      </w:r>
      <w:r>
        <w:t xml:space="preserve">   Killebrew    </w:t>
      </w:r>
      <w:r>
        <w:t xml:space="preserve">   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Greats</dc:title>
  <dcterms:created xsi:type="dcterms:W3CDTF">2021-10-11T17:51:05Z</dcterms:created>
  <dcterms:modified xsi:type="dcterms:W3CDTF">2021-10-11T17:51:05Z</dcterms:modified>
</cp:coreProperties>
</file>