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Sports, Health, Food and Nutrition Corsswords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water to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activivity that burns calories?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passing in Basketball.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the ball around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exercise per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Swimming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meals should we have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meat and beans group is best known for ______, which help build strong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fruits contain lots of vitamin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Basketball how many steps are we allowed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Increasing general health, skin condition,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serving in Volleyball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type. Helps growth of teeths and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important in our health life and gives us a lots of vitamins.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that involves a bicycle?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Cereal is a great breakfast food and belongs to the _________ food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type. Transforms into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glasses of water should we drink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Calcium, vitamin D, vitamin B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most important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points is a shot worth when inside the oppositions semicircle while playing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drink that is the best for out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 activity that improves the cardiovascular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minutes lasts a game in football without extra minutes?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Sports, Health, Food and Nutrition Corsswords</dc:title>
  <dcterms:created xsi:type="dcterms:W3CDTF">2021-10-11T17:51:12Z</dcterms:created>
  <dcterms:modified xsi:type="dcterms:W3CDTF">2021-10-11T17:51:12Z</dcterms:modified>
</cp:coreProperties>
</file>