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Honor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Athletics    </w:t>
      </w:r>
      <w:r>
        <w:t xml:space="preserve">   Banner    </w:t>
      </w:r>
      <w:r>
        <w:t xml:space="preserve">   Banquet    </w:t>
      </w:r>
      <w:r>
        <w:t xml:space="preserve">   Best    </w:t>
      </w:r>
      <w:r>
        <w:t xml:space="preserve">   Coach    </w:t>
      </w:r>
      <w:r>
        <w:t xml:space="preserve">   Defense    </w:t>
      </w:r>
      <w:r>
        <w:t xml:space="preserve">   First Team    </w:t>
      </w:r>
      <w:r>
        <w:t xml:space="preserve">   Heisman    </w:t>
      </w:r>
      <w:r>
        <w:t xml:space="preserve">   High School    </w:t>
      </w:r>
      <w:r>
        <w:t xml:space="preserve">   Individual    </w:t>
      </w:r>
      <w:r>
        <w:t xml:space="preserve">   Leaders    </w:t>
      </w:r>
      <w:r>
        <w:t xml:space="preserve">   Medal    </w:t>
      </w:r>
      <w:r>
        <w:t xml:space="preserve">   National Champion    </w:t>
      </w:r>
      <w:r>
        <w:t xml:space="preserve">   Number One    </w:t>
      </w:r>
      <w:r>
        <w:t xml:space="preserve">   Offense    </w:t>
      </w:r>
      <w:r>
        <w:t xml:space="preserve">   Parade    </w:t>
      </w:r>
      <w:r>
        <w:t xml:space="preserve">   Pros    </w:t>
      </w:r>
      <w:r>
        <w:t xml:space="preserve">   Recreation    </w:t>
      </w:r>
      <w:r>
        <w:t xml:space="preserve">   Ribbons    </w:t>
      </w:r>
      <w:r>
        <w:t xml:space="preserve">   Second Team    </w:t>
      </w:r>
      <w:r>
        <w:t xml:space="preserve">   Spotlight    </w:t>
      </w:r>
      <w:r>
        <w:t xml:space="preserve">   Standout    </w:t>
      </w:r>
      <w:r>
        <w:t xml:space="preserve">   T-Shirt    </w:t>
      </w:r>
      <w:r>
        <w:t xml:space="preserve">   Teams    </w:t>
      </w:r>
      <w:r>
        <w:t xml:space="preserve">   Trophies    </w:t>
      </w:r>
      <w:r>
        <w:t xml:space="preserve">   Winner    </w:t>
      </w:r>
      <w:r>
        <w:t xml:space="preserve">   World 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Honor</dc:title>
  <dcterms:created xsi:type="dcterms:W3CDTF">2021-10-11T17:52:03Z</dcterms:created>
  <dcterms:modified xsi:type="dcterms:W3CDTF">2021-10-11T17:52:03Z</dcterms:modified>
</cp:coreProperties>
</file>