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In the 1940's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Medal of Honor    </w:t>
      </w:r>
      <w:r>
        <w:t xml:space="preserve">   Olympics    </w:t>
      </w:r>
      <w:r>
        <w:t xml:space="preserve">   Tokyo    </w:t>
      </w:r>
      <w:r>
        <w:t xml:space="preserve">   Athletes    </w:t>
      </w:r>
      <w:r>
        <w:t xml:space="preserve">   Drafted    </w:t>
      </w:r>
      <w:r>
        <w:t xml:space="preserve">   JackieRobinson    </w:t>
      </w:r>
      <w:r>
        <w:t xml:space="preserve">   Roosevelt    </w:t>
      </w:r>
      <w:r>
        <w:t xml:space="preserve">   Boxing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 the 1940's</dc:title>
  <dcterms:created xsi:type="dcterms:W3CDTF">2021-10-11T17:50:27Z</dcterms:created>
  <dcterms:modified xsi:type="dcterms:W3CDTF">2021-10-11T17:50:27Z</dcterms:modified>
</cp:coreProperties>
</file>