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Injuries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Blister    </w:t>
      </w:r>
      <w:r>
        <w:t xml:space="preserve">   Rehabilitation    </w:t>
      </w:r>
      <w:r>
        <w:t xml:space="preserve">   First Aid    </w:t>
      </w:r>
      <w:r>
        <w:t xml:space="preserve">   Tendonitis    </w:t>
      </w:r>
      <w:r>
        <w:t xml:space="preserve">   Concussion    </w:t>
      </w:r>
      <w:r>
        <w:t xml:space="preserve">   Dislocate    </w:t>
      </w:r>
      <w:r>
        <w:t xml:space="preserve">   Fracture    </w:t>
      </w:r>
      <w:r>
        <w:t xml:space="preserve">   Sprain    </w:t>
      </w:r>
      <w:r>
        <w:t xml:space="preserve">   Soft Tissue    </w:t>
      </w:r>
      <w:r>
        <w:t xml:space="preserve">   Hard Tissue    </w:t>
      </w:r>
      <w:r>
        <w:t xml:space="preserve">   Physiological    </w:t>
      </w:r>
      <w:r>
        <w:t xml:space="preserve">   Psychological    </w:t>
      </w:r>
      <w:r>
        <w:t xml:space="preserve">   Damaged Tissue    </w:t>
      </w:r>
      <w:r>
        <w:t xml:space="preserve">   Injury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Injuries Wordsearch</dc:title>
  <dcterms:created xsi:type="dcterms:W3CDTF">2021-10-11T17:51:22Z</dcterms:created>
  <dcterms:modified xsi:type="dcterms:W3CDTF">2021-10-11T17:51:22Z</dcterms:modified>
</cp:coreProperties>
</file>