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Injury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Evaluations    </w:t>
      </w:r>
      <w:r>
        <w:t xml:space="preserve">   Cardiac    </w:t>
      </w:r>
      <w:r>
        <w:t xml:space="preserve">   ROM    </w:t>
      </w:r>
      <w:r>
        <w:t xml:space="preserve">   stretching    </w:t>
      </w:r>
      <w:r>
        <w:t xml:space="preserve">   physical exam    </w:t>
      </w:r>
      <w:r>
        <w:t xml:space="preserve">   prevention    </w:t>
      </w:r>
      <w:r>
        <w:t xml:space="preserve">   Injury    </w:t>
      </w:r>
      <w:r>
        <w:t xml:space="preserve">   Sports    </w:t>
      </w:r>
      <w:r>
        <w:t xml:space="preserve">   Hypertrophy    </w:t>
      </w:r>
      <w:r>
        <w:t xml:space="preserve">   Passive    </w:t>
      </w:r>
      <w:r>
        <w:t xml:space="preserve">   PNF    </w:t>
      </w:r>
      <w:r>
        <w:t xml:space="preserve">   Dynamic    </w:t>
      </w:r>
      <w:r>
        <w:t xml:space="preserve">   Static    </w:t>
      </w:r>
      <w:r>
        <w:t xml:space="preserve">   Ballistic    </w:t>
      </w:r>
      <w:r>
        <w:t xml:space="preserve">   flexibility    </w:t>
      </w:r>
      <w:r>
        <w:t xml:space="preserve">   Anaerobic    </w:t>
      </w:r>
      <w:r>
        <w:t xml:space="preserve">   Aerobic    </w:t>
      </w:r>
      <w:r>
        <w:t xml:space="preserve">   Periodization    </w:t>
      </w:r>
      <w:r>
        <w:t xml:space="preserve">   Intrinsic    </w:t>
      </w:r>
      <w:r>
        <w:t xml:space="preserve">   Extrinsic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Injury Prevention</dc:title>
  <dcterms:created xsi:type="dcterms:W3CDTF">2021-10-11T17:51:28Z</dcterms:created>
  <dcterms:modified xsi:type="dcterms:W3CDTF">2021-10-11T17:51:28Z</dcterms:modified>
</cp:coreProperties>
</file>