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equipment and facilities, environment, type of activity, conditioning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training sessions completed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sustain a muscle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Several successive macrocycles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athletes benefit from improving aerobic fitness. 60% of maximum heart rate are most often used to elicit training adaptions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Technique with repetitive bouncing 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organization of training into a cyclical structure to obtain the optimal development of an athletes performance capacities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Amount of weight lifted per reputation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focuses on any aspect of a particular sport or activity that is 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to four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Choosing exercise based on the movement and the muscular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Strengthen connective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virtually all sports benefit from the use of some form of safety equipment, protective equipment plays a vital role in the prevention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Maximal force produced in one repetition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Then total amount of weights lifted in a given 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Aerobic fitness, muscular strength and endurance, flexibility, nutrition and body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the strength of the involved muscle groups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Strength over timer, ability to produce force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Passively stretching and antagonistic muscle to maximal strength and holding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reputations the weight is lifted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age, gender, body size, injury history, fitness level, muscle strength and imbalances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Development of higher velocity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exercise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two to four weeks between training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Resistance training, plyometrics, speed, agility, and speed endurance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techniques involving combinations of altering contractions and stretches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Voluntary technique that uses full range, sport like motions to warm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Time allowed between sets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Injury Prevention</dc:title>
  <dcterms:created xsi:type="dcterms:W3CDTF">2021-10-11T17:51:32Z</dcterms:created>
  <dcterms:modified xsi:type="dcterms:W3CDTF">2021-10-11T17:51:32Z</dcterms:modified>
</cp:coreProperties>
</file>