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Sports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seize and throw down an opponent player carrying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practice play between two teams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defensive football player close behind the linemen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commence officially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football player who directs the team's offensive play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line marking each end of the playing field or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mask that provides a protective covering for the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middle of the game where players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pass to a receiver downfield from the passer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swift military offensive with intensive aerial bombardment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Knowledge</dc:title>
  <dcterms:created xsi:type="dcterms:W3CDTF">2021-10-11T17:51:30Z</dcterms:created>
  <dcterms:modified xsi:type="dcterms:W3CDTF">2021-10-11T17:51:30Z</dcterms:modified>
</cp:coreProperties>
</file>