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Dale Earnhardt    </w:t>
      </w:r>
      <w:r>
        <w:t xml:space="preserve">   Muhamed Ali    </w:t>
      </w:r>
      <w:r>
        <w:t xml:space="preserve">   Wilt Chamberlain    </w:t>
      </w:r>
      <w:r>
        <w:t xml:space="preserve">   Peyton Manning    </w:t>
      </w:r>
      <w:r>
        <w:t xml:space="preserve">   Tom Brady    </w:t>
      </w:r>
      <w:r>
        <w:t xml:space="preserve">   Floyd Mayweather    </w:t>
      </w:r>
      <w:r>
        <w:t xml:space="preserve">   Sugar Ray Leonard    </w:t>
      </w:r>
      <w:r>
        <w:t xml:space="preserve">   Jeff Gordan    </w:t>
      </w:r>
      <w:r>
        <w:t xml:space="preserve">   Venus Williams    </w:t>
      </w:r>
      <w:r>
        <w:t xml:space="preserve">   Tiger Woods    </w:t>
      </w:r>
      <w:r>
        <w:t xml:space="preserve">   Aaron Rodgers    </w:t>
      </w:r>
      <w:r>
        <w:t xml:space="preserve">   Terry Bradshaw    </w:t>
      </w:r>
      <w:r>
        <w:t xml:space="preserve">   Michael Jordan    </w:t>
      </w:r>
      <w:r>
        <w:t xml:space="preserve">   Lebron James    </w:t>
      </w:r>
      <w:r>
        <w:t xml:space="preserve">   Stephen Curry    </w:t>
      </w:r>
      <w:r>
        <w:t xml:space="preserve">   Kareem Abdul Jabbar    </w:t>
      </w:r>
      <w:r>
        <w:t xml:space="preserve">   Magic Johnson    </w:t>
      </w:r>
      <w:r>
        <w:t xml:space="preserve">   Larry Byrd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Legends</dc:title>
  <dcterms:created xsi:type="dcterms:W3CDTF">2021-10-11T17:50:10Z</dcterms:created>
  <dcterms:modified xsi:type="dcterms:W3CDTF">2021-10-11T17:50:10Z</dcterms:modified>
</cp:coreProperties>
</file>