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Madness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Mountains and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game is played with a round black and white 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Clubs, tees, and green grass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ball hit out of bounds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Player that throws the ball in the end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10 pins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Wear it when you play football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Hitting it out of the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Running, jumping, hoop and ball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 who protects the 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Fighting with gloves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Ice, puck, and stick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Ocean and 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Bump, set, spike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End zone, tackle, punt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Hat worn by players for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Take me out to the ballgame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Green ball and racket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Madness</dc:title>
  <dcterms:created xsi:type="dcterms:W3CDTF">2021-10-11T17:51:08Z</dcterms:created>
  <dcterms:modified xsi:type="dcterms:W3CDTF">2021-10-11T17:51:08Z</dcterms:modified>
</cp:coreProperties>
</file>