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marketing designed for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weekly television show that brought unusual sporting events into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organization that governs college athletes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Non-profit organization to help kids play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legend the ancient olympics were founded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school or college athlete who does not get paid to play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committee that plans the Olympic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sports Illustrated Sports woman of the year in 1972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Olympic-style games for athletes with disabilities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the ability to play a sport and earn an income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linked athletes to corporations and was the founder of an International 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sports that involve non traditional daring methods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that bans gender discrimination in schools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Marketing </dc:title>
  <dcterms:created xsi:type="dcterms:W3CDTF">2021-10-11T17:50:53Z</dcterms:created>
  <dcterms:modified xsi:type="dcterms:W3CDTF">2021-10-11T17:50:53Z</dcterms:modified>
</cp:coreProperties>
</file>