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Sports Marketing Mid-Term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you are officially aligned with sports properties (____ - based)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have an official relationship, and are selling sports products (______ - based)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you incorporate a sports overlay into the marketing program for a non-sports product (_____ - based)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peak of the sports events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Attempting to capitalize on an existing official relationship in marketing (____ - based)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When you utilize the multiple smaller TV networks for your marketing efforts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Strategic efforts to support and enhance a sponsorship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four controllable variables that are manipulated in an effort to achieve objectives (no space)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term is used to represent the number of times that each dollar will be spent before it "leaks out"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person doesn't own the intellectual property but has been granted permission to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owner of the properties that are designated in a contract of intellectual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Intellectual property which is used to distinguish goods and services of one organization from another and that has been protected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bottom and most basic level of the sports event pyramid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form of marketing creates a false impression of association with a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Sports Goods, Apparel, Athletic Shoes and Sport-related Products acronym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property providing value by virtue of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Paid placement of products/goods on TV and in movies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party that provides compensation in order to be officially associated with a property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Sports Marketing Mid-Term Vocab</dc:title>
  <dcterms:created xsi:type="dcterms:W3CDTF">2021-10-11T17:51:13Z</dcterms:created>
  <dcterms:modified xsi:type="dcterms:W3CDTF">2021-10-11T17:51:13Z</dcterms:modified>
</cp:coreProperties>
</file>