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Med 10 Skeletal Upper Body</w:t>
      </w:r>
    </w:p>
    <w:p>
      <w:pPr>
        <w:pStyle w:val="Questions"/>
      </w:pPr>
      <w:r>
        <w:t xml:space="preserve">1. UHSUREM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UTER BISR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HPXIOID SROESPC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PENAGASHL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RCPALAS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AEMT RCAPASL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DUIRAS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UNAL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VALIRCCE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ACOIHCTR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BULMAR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CCCOXY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TMNEUSR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CRAUSM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GANTFLOI RBSI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AEFLS BSIR 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Med 10 Skeletal Upper Body</dc:title>
  <dcterms:created xsi:type="dcterms:W3CDTF">2021-10-11T17:51:49Z</dcterms:created>
  <dcterms:modified xsi:type="dcterms:W3CDTF">2021-10-11T17:51:49Z</dcterms:modified>
</cp:coreProperties>
</file>