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jab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increasing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flexing foot toward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rotate balla nd socket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holding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to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sprain on the inside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ankle sprain on the outside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 from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flexing foot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to-ing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limb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ligament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decreasing angle between bones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 limb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 tissue, 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 from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closer to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closer tot he front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15</dc:title>
  <dcterms:created xsi:type="dcterms:W3CDTF">2021-10-11T17:51:42Z</dcterms:created>
  <dcterms:modified xsi:type="dcterms:W3CDTF">2021-10-11T17:51:42Z</dcterms:modified>
</cp:coreProperties>
</file>