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Sports Med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eyelid falls over one eye a little bit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pupil is bigger than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Unable to make new memories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bouncing of the eyeballs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Forgot everything before head injury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CNS, the computer of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Ringing in your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Spinal fluid leaking out your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test to see if body is swaying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Cerebral fluid leaking out your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fluid that surrounds your brain/spinal cord and protects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Med</dc:title>
  <dcterms:created xsi:type="dcterms:W3CDTF">2021-10-11T17:51:35Z</dcterms:created>
  <dcterms:modified xsi:type="dcterms:W3CDTF">2021-10-11T17:51:35Z</dcterms:modified>
</cp:coreProperties>
</file>