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that causes 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villi contain capillaries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opposing muscle that lengthens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expanding folds 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absorption of nutrients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food-pipe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in the stomach is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bile is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stage of muscle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in varicose veins of the rectum and/or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and large intestine meet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windpipe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breaks down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</dc:title>
  <dcterms:created xsi:type="dcterms:W3CDTF">2021-10-11T17:50:55Z</dcterms:created>
  <dcterms:modified xsi:type="dcterms:W3CDTF">2021-10-11T17:50:55Z</dcterms:modified>
</cp:coreProperties>
</file>