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or exercise not requiring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or exercise requiring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or loss of memory usually due to head injury, shock, fatigue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cut made surgically with a sharp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Distal aspect of limb forced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Swelling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Tearing or pulling away or a part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jagged cut or tear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long duration or frequent recurrence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break or crack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State of being pinched off or smaller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Treatment by use of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displacement of a bone from its normal position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at a joint or decreasing the angle 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Distal aspect of limb forced toward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 wound in which the skin's surface is rubbed or scraped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site at which bones meet to form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Stretching or tearing of muscle 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supply with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Stretching or tearing of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Examination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bring back to the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Treatment by use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Treatment by use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fluid-filled sac at a joint that prevents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Gristle-like padding that lies on or between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Crossword</dc:title>
  <dcterms:created xsi:type="dcterms:W3CDTF">2021-10-11T17:51:59Z</dcterms:created>
  <dcterms:modified xsi:type="dcterms:W3CDTF">2021-10-11T17:51:59Z</dcterms:modified>
</cp:coreProperties>
</file>