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Med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class lever.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points on the ends of your wrists.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section of vertebrae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the small intestine and the large intestines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 that has dry or hard stools that are hard to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 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Upper half of jaw bone (near the nasal bone).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main section of the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food called when it has been semi-digested in the stomach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Standing on your tippy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last SECTION of the alimentary canal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Bottom half of the jaw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food is chewed and mixed with saliva into a ball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knot located on the OCCYPITAL part of the head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Cheek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organ pushes through the stomach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chemical breaks down sugars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plane that seperates the body into upper and lower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Position where your knees are brought to your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position where you are laying on your stomach.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 Crossword Puzzle</dc:title>
  <dcterms:created xsi:type="dcterms:W3CDTF">2021-10-11T17:51:05Z</dcterms:created>
  <dcterms:modified xsi:type="dcterms:W3CDTF">2021-10-11T17:51:05Z</dcterms:modified>
</cp:coreProperties>
</file>