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considered obese by the Body Mass Index means you have a BMI of _____ of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muscle is worked less and becomes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joints beyond normal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Eating disorder classified by binge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Training process done purely with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motivation comes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setting personal goals, it is important to set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effective way of building self-confidence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Trying to prevent injuries before they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persistent and irrationally fear of a specific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Indigestible component of plant material that humans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bodies prime source of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Preseason conditioning begins _____ to eight weeks prior to sports participation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unexpected and unprovoked emotionally tense experience of terror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found in every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is measured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 much ______ can hinder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Disorder characterized by the an abnormal fear of being obese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Driven by some type of external rewards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is the most important nutrients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Review</dc:title>
  <dcterms:created xsi:type="dcterms:W3CDTF">2021-10-11T17:50:23Z</dcterms:created>
  <dcterms:modified xsi:type="dcterms:W3CDTF">2021-10-11T17:50:23Z</dcterms:modified>
</cp:coreProperties>
</file>