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splits body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away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jagged tear out with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palm facing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clotted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sharp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further away (distant)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turning foot inwards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long lasting,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a limb/opening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or rubbing away raspberry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Splits body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foot outwards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twoards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palm facing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splits body left and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extending a 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Vocab</dc:title>
  <dcterms:created xsi:type="dcterms:W3CDTF">2021-10-11T17:50:43Z</dcterms:created>
  <dcterms:modified xsi:type="dcterms:W3CDTF">2021-10-11T17:50:43Z</dcterms:modified>
</cp:coreProperties>
</file>