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 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central nervous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Personal Record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IOC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non weight bearing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NFL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Personal Best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NCAA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National Football League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prescription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Registered Nurse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Anterior Cruciate Ligament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history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intravenous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gastrointestinal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fracture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twice a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b.i.d.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N. Collegiate Athletic Assoc.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medications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bpm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American Football Conference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Int. Olympic Committee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Disqualified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Athletic Trainer Certified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Natl. Basketball Association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myocardial infarction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Superior Labral ant. post.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Avg. range of 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nwb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diagnosis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beats per minute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SLAP tear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Cross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 Word Match</dc:title>
  <dcterms:created xsi:type="dcterms:W3CDTF">2021-10-11T17:50:36Z</dcterms:created>
  <dcterms:modified xsi:type="dcterms:W3CDTF">2021-10-11T17:50:36Z</dcterms:modified>
</cp:coreProperties>
</file>