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fibula    </w:t>
      </w:r>
      <w:r>
        <w:t xml:space="preserve">   tibia    </w:t>
      </w:r>
      <w:r>
        <w:t xml:space="preserve">   navicular    </w:t>
      </w:r>
      <w:r>
        <w:t xml:space="preserve">   calcaneus    </w:t>
      </w:r>
      <w:r>
        <w:t xml:space="preserve">   talus    </w:t>
      </w:r>
      <w:r>
        <w:t xml:space="preserve">   cuneiform    </w:t>
      </w:r>
      <w:r>
        <w:t xml:space="preserve">   cuboid    </w:t>
      </w:r>
      <w:r>
        <w:t xml:space="preserve">   tarsals    </w:t>
      </w:r>
      <w:r>
        <w:t xml:space="preserve">   carpals    </w:t>
      </w:r>
      <w:r>
        <w:t xml:space="preserve">   trapezoid    </w:t>
      </w:r>
      <w:r>
        <w:t xml:space="preserve">   triquetrum    </w:t>
      </w:r>
      <w:r>
        <w:t xml:space="preserve">   pisiform    </w:t>
      </w:r>
      <w:r>
        <w:t xml:space="preserve">   hamate    </w:t>
      </w:r>
      <w:r>
        <w:t xml:space="preserve">   capitate    </w:t>
      </w:r>
      <w:r>
        <w:t xml:space="preserve">   lunate    </w:t>
      </w:r>
      <w:r>
        <w:t xml:space="preserve">   metacarpals    </w:t>
      </w:r>
      <w:r>
        <w:t xml:space="preserve">   metatarsals    </w:t>
      </w:r>
      <w:r>
        <w:t xml:space="preserve">   phalanges    </w:t>
      </w:r>
      <w:r>
        <w:t xml:space="preserve">   foot    </w:t>
      </w:r>
      <w:r>
        <w:t xml:space="preserve">   ankle    </w:t>
      </w:r>
      <w:r>
        <w:t xml:space="preserve">   knee    </w:t>
      </w:r>
      <w:r>
        <w:t xml:space="preserve">   elbow    </w:t>
      </w:r>
      <w:r>
        <w:t xml:space="preserve">   cpr    </w:t>
      </w:r>
      <w:r>
        <w:t xml:space="preserve">   athletic trainer    </w:t>
      </w:r>
      <w:r>
        <w:t xml:space="preserve">   adduction    </w:t>
      </w:r>
      <w:r>
        <w:t xml:space="preserve">   abduction    </w:t>
      </w:r>
      <w:r>
        <w:t xml:space="preserve">   extension    </w:t>
      </w:r>
      <w:r>
        <w:t xml:space="preserve">   flexion    </w:t>
      </w:r>
      <w:r>
        <w:t xml:space="preserve">   circumduction    </w:t>
      </w:r>
      <w:r>
        <w:t xml:space="preserve">   internal rotation    </w:t>
      </w:r>
      <w:r>
        <w:t xml:space="preserve">   external rotation    </w:t>
      </w:r>
      <w:r>
        <w:t xml:space="preserve">   Eversion    </w:t>
      </w:r>
      <w:r>
        <w:t xml:space="preserve">   Inversion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 Word Search</dc:title>
  <dcterms:created xsi:type="dcterms:W3CDTF">2021-10-11T17:51:44Z</dcterms:created>
  <dcterms:modified xsi:type="dcterms:W3CDTF">2021-10-11T17:51:44Z</dcterms:modified>
</cp:coreProperties>
</file>