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AMA    </w:t>
      </w:r>
      <w:r>
        <w:t xml:space="preserve">   BR    </w:t>
      </w:r>
      <w:r>
        <w:t xml:space="preserve">   FHS    </w:t>
      </w:r>
      <w:r>
        <w:t xml:space="preserve">   FIFO    </w:t>
      </w:r>
      <w:r>
        <w:t xml:space="preserve">   FUO    </w:t>
      </w:r>
      <w:r>
        <w:t xml:space="preserve">   HOB    </w:t>
      </w:r>
      <w:r>
        <w:t xml:space="preserve">   HR    </w:t>
      </w:r>
      <w:r>
        <w:t xml:space="preserve">   IPPB    </w:t>
      </w:r>
      <w:r>
        <w:t xml:space="preserve">   IUD    </w:t>
      </w:r>
      <w:r>
        <w:t xml:space="preserve">   KUB    </w:t>
      </w:r>
      <w:r>
        <w:t xml:space="preserve">   LOC    </w:t>
      </w:r>
      <w:r>
        <w:t xml:space="preserve">   LP    </w:t>
      </w:r>
      <w:r>
        <w:t xml:space="preserve">   MOM    </w:t>
      </w:r>
      <w:r>
        <w:t xml:space="preserve">   MRI    </w:t>
      </w:r>
      <w:r>
        <w:t xml:space="preserve">   NKA    </w:t>
      </w:r>
      <w:r>
        <w:t xml:space="preserve">   NPO    </w:t>
      </w:r>
      <w:r>
        <w:t xml:space="preserve">   NVD    </w:t>
      </w:r>
      <w:r>
        <w:t xml:space="preserve">   NVS    </w:t>
      </w:r>
      <w:r>
        <w:t xml:space="preserve">   OOB    </w:t>
      </w:r>
      <w:r>
        <w:t xml:space="preserve">   PNS    </w:t>
      </w:r>
      <w:r>
        <w:t xml:space="preserve">   PT    </w:t>
      </w:r>
      <w:r>
        <w:t xml:space="preserve">   RAIU    </w:t>
      </w:r>
      <w:r>
        <w:t xml:space="preserve">   RBC    </w:t>
      </w:r>
      <w:r>
        <w:t xml:space="preserve">   ROM    </w:t>
      </w:r>
      <w:r>
        <w:t xml:space="preserve">   SIDS    </w:t>
      </w:r>
      <w:r>
        <w:t xml:space="preserve">   SOB    </w:t>
      </w:r>
      <w:r>
        <w:t xml:space="preserve">   STD    </w:t>
      </w:r>
      <w:r>
        <w:t xml:space="preserve">   SVT    </w:t>
      </w:r>
      <w:r>
        <w:t xml:space="preserve">   WBC    </w:t>
      </w:r>
      <w:r>
        <w:t xml:space="preserve">   WNL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Medicine</dc:title>
  <dcterms:created xsi:type="dcterms:W3CDTF">2021-10-11T17:52:11Z</dcterms:created>
  <dcterms:modified xsi:type="dcterms:W3CDTF">2021-10-11T17:52:11Z</dcterms:modified>
</cp:coreProperties>
</file>