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</w:t>
      </w:r>
    </w:p>
    <w:p>
      <w:pPr>
        <w:pStyle w:val="Questions"/>
      </w:pPr>
      <w:r>
        <w:t xml:space="preserve">1. IBITA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PAYHICSL ISTTRAHEP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MET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UUONRBT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ALCNTDSIOOI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LAELTAP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MRFUE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PLVSEI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TTEIAHLC IINGTNRA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IAHLTCTE NATRREI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BESUIR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ROSTSP ECNIDIME ATEM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HCCOA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TODORC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YIAICLTF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AMETRNETT AARE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ANPTGI TLEAB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OFECFI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ETW AAER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EDRRSCO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YLCAPSHIS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OBLTOLAF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COCRES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TEBLBLSKAA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LNEEGCIEADHR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BTSFAOLL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CAKRT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EBSABALL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URWMAP-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OWI-SWHTTCL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CTHTFIWS-AT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ERFBI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ARWET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MY ELTPA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RNOI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</dc:title>
  <dcterms:created xsi:type="dcterms:W3CDTF">2021-10-11T17:50:56Z</dcterms:created>
  <dcterms:modified xsi:type="dcterms:W3CDTF">2021-10-11T17:50:56Z</dcterms:modified>
</cp:coreProperties>
</file>