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 Medicine Abbreviations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nothing 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chief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activities of daily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beats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NWB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WNL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partial weight 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Manual Muscle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shortness of breath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 Abbreviations </dc:title>
  <dcterms:created xsi:type="dcterms:W3CDTF">2021-10-11T17:51:35Z</dcterms:created>
  <dcterms:modified xsi:type="dcterms:W3CDTF">2021-10-11T17:51:35Z</dcterms:modified>
</cp:coreProperties>
</file>