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Medicine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bending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of a long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of a short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a limb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scrape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straightening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foot turning outwards at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a limb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Dividing the body into front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sound of the friction created when a joint is 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Crossword</dc:title>
  <dcterms:created xsi:type="dcterms:W3CDTF">2021-10-11T17:52:15Z</dcterms:created>
  <dcterms:modified xsi:type="dcterms:W3CDTF">2021-10-11T17:52:15Z</dcterms:modified>
</cp:coreProperties>
</file>