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Medicine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bone is broken in more than two pieces or crushed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Fracture in which the pieces on either side the break are out of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fracture that doesn't break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rapidly developing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of tough, elastic tissue that pulls bones during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a type of scan that produces an x-ray while rotating around the patient.  Creating a picture of inside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think break in the bone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Inflammation of the tendon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Abbreviation for a test that uses magnetic field and radio waves to produce detailed pictures of the body's organs and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Bleeding or pooling of blood in an organ or other area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Stretch or tear of a ligament; the tissue that supports and strengthens joints by connecting bones and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band of tissue that connects muscle and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extend to which a joint can be extended and flexed in a normal way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injury that happens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cracks in the bone's surface often caused by repetitive overload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band of tissues that connects muscle to the heel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partial break in which one side of the bone is broken and the other side bends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that usually involves a single blow from a single application of force (getting a cross-body block in football) 3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ligament that helps give knee stability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cut in the skin that is usually deep enough to require stitches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that describes pain or soreness felt hours or days after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crack, break, or shattering of the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Tough fibrous tissue that connects a bone to another bone to form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range of motion possible around specific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bruise caused by a direct blow, which may cause swelling and bleeding in muscles and other body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Temporary loss of normal brain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ligament that helps give the knee stability.  Connected to the shinbone and thighbone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tissue is pulled or ripped apart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stretch or tear of a muscle or tendon, the tough and narrow end of a muscle that connects it to a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wearing away of something, as happens to skin when it gets scraped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Crossword</dc:title>
  <dcterms:created xsi:type="dcterms:W3CDTF">2021-10-11T17:51:23Z</dcterms:created>
  <dcterms:modified xsi:type="dcterms:W3CDTF">2021-10-11T17:51:23Z</dcterms:modified>
</cp:coreProperties>
</file>