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heat stroke    </w:t>
      </w:r>
      <w:r>
        <w:t xml:space="preserve">   MRSA    </w:t>
      </w:r>
      <w:r>
        <w:t xml:space="preserve">   dermatitis    </w:t>
      </w:r>
      <w:r>
        <w:t xml:space="preserve">   neuromuscular    </w:t>
      </w:r>
      <w:r>
        <w:t xml:space="preserve">   biomechanical    </w:t>
      </w:r>
      <w:r>
        <w:t xml:space="preserve">   chondromalacia    </w:t>
      </w:r>
      <w:r>
        <w:t xml:space="preserve">   avascular necrosis    </w:t>
      </w:r>
      <w:r>
        <w:t xml:space="preserve">   menisci    </w:t>
      </w:r>
      <w:r>
        <w:t xml:space="preserve">   hernia    </w:t>
      </w:r>
      <w:r>
        <w:t xml:space="preserve">   osteitis pubis    </w:t>
      </w:r>
      <w:r>
        <w:t xml:space="preserve">   ganglion    </w:t>
      </w:r>
      <w:r>
        <w:t xml:space="preserve">   tenosynovitis    </w:t>
      </w:r>
      <w:r>
        <w:t xml:space="preserve">   carpal tunnel syndrome    </w:t>
      </w:r>
      <w:r>
        <w:t xml:space="preserve">   osteochondritis dissecans    </w:t>
      </w:r>
      <w:r>
        <w:t xml:space="preserve">   epicondylitis    </w:t>
      </w:r>
      <w:r>
        <w:t xml:space="preserve">   varus    </w:t>
      </w:r>
      <w:r>
        <w:t xml:space="preserve">   valgus    </w:t>
      </w:r>
      <w:r>
        <w:t xml:space="preserve">   myositis    </w:t>
      </w:r>
      <w:r>
        <w:t xml:space="preserve">   contraction    </w:t>
      </w:r>
      <w:r>
        <w:t xml:space="preserve">   tendonitis    </w:t>
      </w:r>
      <w:r>
        <w:t xml:space="preserve">   bursitis    </w:t>
      </w:r>
      <w:r>
        <w:t xml:space="preserve">   rotator cuff    </w:t>
      </w:r>
      <w:r>
        <w:t xml:space="preserve">   acromioclavicular    </w:t>
      </w:r>
      <w:r>
        <w:t xml:space="preserve">   herniated disk    </w:t>
      </w:r>
      <w:r>
        <w:t xml:space="preserve">   spondylolisthesis    </w:t>
      </w:r>
      <w:r>
        <w:t xml:space="preserve">   hypertension    </w:t>
      </w:r>
      <w:r>
        <w:t xml:space="preserve">   etiology    </w:t>
      </w:r>
      <w:r>
        <w:t xml:space="preserve">   hemothorax    </w:t>
      </w:r>
      <w:r>
        <w:t xml:space="preserve">   scoliosis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II</dc:title>
  <dcterms:created xsi:type="dcterms:W3CDTF">2021-10-11T17:50:18Z</dcterms:created>
  <dcterms:modified xsi:type="dcterms:W3CDTF">2021-10-11T17:50:18Z</dcterms:modified>
</cp:coreProperties>
</file>