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 Team</w:t>
      </w:r>
    </w:p>
    <w:p>
      <w:pPr>
        <w:pStyle w:val="Questions"/>
      </w:pPr>
      <w:r>
        <w:t xml:space="preserve">1. TIUONCAOPALC TPHSTIARE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REENNSOURGUO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DRIOLTGIASO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RSODITATPI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ATSPRNE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IAYSHLPC ITTEPSHRA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TLATHEE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OHECSCA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EDIPOCROTH RUONSEG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ATLSIRCOODGI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TIAEHCTL EARTRNI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ITTDSTNOOOHR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HPAISIYCN ISANTSSAT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AERACPMID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SITDETN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TAME DOTCOR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SIPGHOTOCYLS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ECERYNEMG IDLAEMC AINTNEIHCC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19. THLAMSOHLOTOPGI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SERUN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Team</dc:title>
  <dcterms:created xsi:type="dcterms:W3CDTF">2021-10-11T17:51:33Z</dcterms:created>
  <dcterms:modified xsi:type="dcterms:W3CDTF">2021-10-11T17:51:33Z</dcterms:modified>
</cp:coreProperties>
</file>