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rest, ice, compression,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that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stretching or tearing of a muscle or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swelling in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swelling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fluid filled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two bones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muscles that make up the quadriceps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symptom of redness, and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stretching or tearing of a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separation of two ends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structure that connects bone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Terminology</dc:title>
  <dcterms:created xsi:type="dcterms:W3CDTF">2021-10-11T17:51:13Z</dcterms:created>
  <dcterms:modified xsi:type="dcterms:W3CDTF">2021-10-11T17:51:13Z</dcterms:modified>
</cp:coreProperties>
</file>