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Medicine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blood 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body parts closest to point of reference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lasting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body parts towards the middle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straighten a 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splits body into upper and lower halves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body parts away from point of reference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bend a 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move limbs towards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grinding/crackling of joint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back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ankle turned towards mid-line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move limbs away from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splits body into right and left halves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facing anteriorly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body parts away from the middle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body parts below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posteriorly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ankle turned away from mid-line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new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splits body into anterior and posterior halves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deep cut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Medicine Terms</dc:title>
  <dcterms:created xsi:type="dcterms:W3CDTF">2021-10-11T17:50:28Z</dcterms:created>
  <dcterms:modified xsi:type="dcterms:W3CDTF">2021-10-11T17:50:28Z</dcterms:modified>
</cp:coreProperties>
</file>