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objective    </w:t>
      </w:r>
      <w:r>
        <w:t xml:space="preserve">   subjective    </w:t>
      </w:r>
      <w:r>
        <w:t xml:space="preserve">   palpation    </w:t>
      </w:r>
      <w:r>
        <w:t xml:space="preserve">   observation    </w:t>
      </w:r>
      <w:r>
        <w:t xml:space="preserve">   history    </w:t>
      </w:r>
      <w:r>
        <w:t xml:space="preserve">   prevention    </w:t>
      </w:r>
      <w:r>
        <w:t xml:space="preserve">   rehabilitation    </w:t>
      </w:r>
      <w:r>
        <w:t xml:space="preserve">   brace    </w:t>
      </w:r>
      <w:r>
        <w:t xml:space="preserve">   elbow    </w:t>
      </w:r>
      <w:r>
        <w:t xml:space="preserve">   ankle    </w:t>
      </w:r>
      <w:r>
        <w:t xml:space="preserve">   salter harris    </w:t>
      </w:r>
      <w:r>
        <w:t xml:space="preserve">   concussion    </w:t>
      </w:r>
      <w:r>
        <w:t xml:space="preserve">   fracture    </w:t>
      </w:r>
      <w:r>
        <w:t xml:space="preserve">   sprain    </w:t>
      </w:r>
      <w:r>
        <w:t xml:space="preserve">   strain    </w:t>
      </w:r>
      <w:r>
        <w:t xml:space="preserve">   microtrauma    </w:t>
      </w:r>
      <w:r>
        <w:t xml:space="preserve">   macrotrauma    </w:t>
      </w:r>
      <w:r>
        <w:t xml:space="preserve">   physis    </w:t>
      </w:r>
      <w:r>
        <w:t xml:space="preserve">   ultrasound    </w:t>
      </w:r>
      <w:r>
        <w:t xml:space="preserve">   gameready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Terms</dc:title>
  <dcterms:created xsi:type="dcterms:W3CDTF">2021-10-11T17:50:43Z</dcterms:created>
  <dcterms:modified xsi:type="dcterms:W3CDTF">2021-10-11T17:50:43Z</dcterms:modified>
</cp:coreProperties>
</file>