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Medicine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 in the ABC's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most important part of the clinical 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abbreviation of resistive range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includes the information about history of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 in 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abbreviation of active range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joint unable to 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looseness in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treatment, rehab, referral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impressions of the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 in the ABC's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 in 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see and feel in the 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abbreviation of passive range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 in the ABC's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Medicine Vocabulary</dc:title>
  <dcterms:created xsi:type="dcterms:W3CDTF">2021-10-11T17:51:00Z</dcterms:created>
  <dcterms:modified xsi:type="dcterms:W3CDTF">2021-10-11T17:51:00Z</dcterms:modified>
</cp:coreProperties>
</file>