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Medicine Word Scramble</w:t>
      </w:r>
    </w:p>
    <w:p>
      <w:pPr>
        <w:pStyle w:val="Questions"/>
      </w:pPr>
      <w:r>
        <w:t xml:space="preserve">1. XENOFIL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PLSNMOIRESISAOF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VEENITPORN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PIETCRUS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HTTROAIANBIEIL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ICAELTTH TREAINR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OONUSCSCNI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XRAPMIOL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NAOYAMT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NOCINOSUT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AACRMLYNOPRDIOU OSIRESATTIUCN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12. ATCUEFRR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RNTAIS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SPTROS IDIMENCE MATE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UEPINS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 Word Scramble</dc:title>
  <dcterms:created xsi:type="dcterms:W3CDTF">2021-10-11T17:51:09Z</dcterms:created>
  <dcterms:modified xsi:type="dcterms:W3CDTF">2021-10-11T17:51:09Z</dcterms:modified>
</cp:coreProperties>
</file>