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Medicine Word Scramble</w:t>
      </w:r>
    </w:p>
    <w:p>
      <w:pPr>
        <w:pStyle w:val="Questions"/>
      </w:pPr>
      <w:r>
        <w:t xml:space="preserve">1. NSIOUOCTN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MLUSECS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IRNPANTOO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TGAEMLNI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ITRPURS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RURSIEPO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IAODNTCUD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OINMEFRUC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FXELINO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ARPTLNA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LEIHLASC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EMAAMHOT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TRIOENRA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ATOMYNA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ASTUL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Word Scramble</dc:title>
  <dcterms:created xsi:type="dcterms:W3CDTF">2021-10-11T17:51:11Z</dcterms:created>
  <dcterms:modified xsi:type="dcterms:W3CDTF">2021-10-11T17:51:11Z</dcterms:modified>
</cp:coreProperties>
</file>