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Medicine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for a scratch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common injury in Cross-country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you use o hydrate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motion of moving a body part away from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name for the knee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the patella is being held in place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piece of equipment that is most important in football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most common head injury in 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name of a sprain to the big toe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action of bending a joint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name for a break in the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sport that requires a pitcher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the motion of the combination of flexion, extension, adduction, and abduction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sport that invloves a hoop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when a joint overextends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Scientific name for "toe"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body part that is most commonly injured in swimming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sport that requires a racket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sport that has pole vault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sport that can be played on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type of ankle sprain that affects the lateral ligaments in the ankle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Medicine</dc:title>
  <dcterms:created xsi:type="dcterms:W3CDTF">2021-10-11T17:51:26Z</dcterms:created>
  <dcterms:modified xsi:type="dcterms:W3CDTF">2021-10-11T17:51:26Z</dcterms:modified>
</cp:coreProperties>
</file>