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 Medicine!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Ischium    </w:t>
      </w:r>
      <w:r>
        <w:t xml:space="preserve">   Ilium    </w:t>
      </w:r>
      <w:r>
        <w:t xml:space="preserve">   Coccyx    </w:t>
      </w:r>
      <w:r>
        <w:t xml:space="preserve">   Sacrum    </w:t>
      </w:r>
      <w:r>
        <w:t xml:space="preserve">   Vertebrae    </w:t>
      </w:r>
      <w:r>
        <w:t xml:space="preserve">   Muscles    </w:t>
      </w:r>
      <w:r>
        <w:t xml:space="preserve">   Ligaments    </w:t>
      </w:r>
      <w:r>
        <w:t xml:space="preserve">   Tendons    </w:t>
      </w:r>
      <w:r>
        <w:t xml:space="preserve">   Scapula    </w:t>
      </w:r>
      <w:r>
        <w:t xml:space="preserve">   Clavicle    </w:t>
      </w:r>
      <w:r>
        <w:t xml:space="preserve">   Sternum    </w:t>
      </w:r>
      <w:r>
        <w:t xml:space="preserve">   Ulna    </w:t>
      </w:r>
      <w:r>
        <w:t xml:space="preserve">   Humerus    </w:t>
      </w:r>
      <w:r>
        <w:t xml:space="preserve">   Talocrural Articulation    </w:t>
      </w:r>
      <w:r>
        <w:t xml:space="preserve">   Carpals    </w:t>
      </w:r>
      <w:r>
        <w:t xml:space="preserve">   Metacarpals    </w:t>
      </w:r>
      <w:r>
        <w:t xml:space="preserve">   Phalanges    </w:t>
      </w:r>
      <w:r>
        <w:t xml:space="preserve">   Patella    </w:t>
      </w:r>
      <w:r>
        <w:t xml:space="preserve">   Fibula    </w:t>
      </w:r>
      <w:r>
        <w:t xml:space="preserve">   Tibia    </w:t>
      </w:r>
      <w:r>
        <w:t xml:space="preserve">   Femur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Medicine!</dc:title>
  <dcterms:created xsi:type="dcterms:W3CDTF">2021-10-11T17:51:07Z</dcterms:created>
  <dcterms:modified xsi:type="dcterms:W3CDTF">2021-10-11T17:51:07Z</dcterms:modified>
</cp:coreProperties>
</file>